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817</w:t>
      </w:r>
      <w:r>
        <w:rPr>
          <w:rFonts w:ascii="Times New Roman" w:eastAsia="Times New Roman" w:hAnsi="Times New Roman" w:cs="Times New Roman"/>
          <w:sz w:val="27"/>
          <w:szCs w:val="27"/>
        </w:rPr>
        <w:t>/2608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MS0063-01-2025-003917-52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Сидоровой Людмилы Юрьевны, </w:t>
      </w:r>
      <w:r>
        <w:rPr>
          <w:rStyle w:val="cat-UserDefinedgrp-3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Сидорова Л.Ю., являясь руководителем </w:t>
      </w:r>
      <w:r>
        <w:rPr>
          <w:rStyle w:val="cat-OrganizationNamegrp-21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4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26255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</w:t>
      </w:r>
      <w:r>
        <w:rPr>
          <w:rFonts w:ascii="Times New Roman" w:eastAsia="Times New Roman" w:hAnsi="Times New Roman" w:cs="Times New Roman"/>
          <w:sz w:val="27"/>
          <w:szCs w:val="27"/>
        </w:rPr>
        <w:t>лась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Людмил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четыре</w:t>
      </w:r>
      <w:r>
        <w:rPr>
          <w:rFonts w:ascii="Times New Roman" w:eastAsia="Times New Roman" w:hAnsi="Times New Roman" w:cs="Times New Roman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0412365400635008172515149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817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OrganizationNamegrp-21rplc-15">
    <w:name w:val="cat-OrganizationName grp-21 rplc-15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OrganizationNamegrp-21rplc-27">
    <w:name w:val="cat-OrganizationName grp-21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